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俄罗斯道路  历史与现实  中国学者的研究视角</w:t>
      </w:r>
    </w:p>
    <w:p>
      <w:r>
        <w:rPr>
          <w:rFonts w:ascii="宋体" w:hAnsi="宋体" w:eastAsia="宋体"/>
          <w:sz w:val="24"/>
        </w:rPr>
        <w:t>余伟民主编；中国苏联东欧史研究会编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俄罗斯道路  历史与现实  中国学者的研究视角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余伟民主编；中国苏联东欧史研究会编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本书出售、求购地址：https://www.jiaokey.com/book/detail/13313176.html</w:t>
      </w:r>
    </w:p>
    <w:p>
      <w:r>
        <w:t>更多相关图书推荐：https://www.jiaokey.com</w:t>
      </w:r>
    </w:p>
    <w:p>
      <w:r>
        <w:t>余伟民主编；中国苏联东欧史研究会编 其他作品：https://www.jiaokey.com/tag/余伟民主编；中国苏联东欧史研究会编.html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关键词搜索：https://www.jiaokey.com/tag/俄罗斯道路  历史与现实  中国学者的研究视角.html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