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名医与您谈疾病丛书  脂肪肝  第2版</w:t>
      </w:r>
    </w:p>
    <w:p>
      <w:r>
        <w:rPr>
          <w:rFonts w:ascii="宋体" w:hAnsi="宋体" w:eastAsia="宋体"/>
          <w:sz w:val="24"/>
        </w:rPr>
        <w:t>李广智总主编；周玉坤主编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名医与您谈疾病丛书  脂肪肝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李广智总主编；周玉坤主编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本书出售、求购地址：https://www.jiaokey.com/book/detail/13313156.html</w:t>
      </w:r>
    </w:p>
    <w:p>
      <w:r>
        <w:t>更多相关图书推荐：https://www.jiaokey.com</w:t>
      </w:r>
    </w:p>
    <w:p>
      <w:r>
        <w:t>李广智总主编；周玉坤主编 其他作品：https://www.jiaokey.com/tag/李广智总主编；周玉坤主编.html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关键词搜索：https://www.jiaokey.com/tag/名医与您谈疾病丛书  脂肪肝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