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书名：400个侦探推理游戏</w:t>
      </w:r>
    </w:p>
    <w:p>
      <w:r>
        <w:t>作者：张静波编著</w:t>
      </w:r>
    </w:p>
    <w:p>
      <w:r>
        <w:t>出版社：北京:中国社会出版社,2013.07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400个侦探推理游戏 评论地址：https://www.jiaokey.com/book/detail/13313144.html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