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再老也不怕  我的感悟与应对  老年人的美好时代</w:t>
      </w:r>
    </w:p>
    <w:p>
      <w:r>
        <w:rPr>
          <w:rFonts w:ascii="宋体" w:hAnsi="宋体" w:eastAsia="宋体"/>
          <w:sz w:val="24"/>
        </w:rPr>
        <w:t>胡筠若著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再老也不怕  我的感悟与应对  老年人的美好时代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胡筠若著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本书出售、求购地址：https://www.jiaokey.com/book/detail/13313139.html</w:t>
      </w:r>
    </w:p>
    <w:p>
      <w:r>
        <w:t>更多相关图书推荐：https://www.jiaokey.com</w:t>
      </w:r>
    </w:p>
    <w:p>
      <w:r>
        <w:t>胡筠若著 其他作品：https://www.jiaokey.com/tag/胡筠若著.html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关键词搜索：https://www.jiaokey.com/tag/再老也不怕  我的感悟与应对  老年人的美好时代.html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