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书名：大数据时代的历史机遇-产业变革与数据科学</w:t>
      </w:r>
    </w:p>
    <w:p>
      <w:r>
        <w:t>作者：赵国栋，易欢欢，糜万军，鄂维南著</w:t>
      </w:r>
    </w:p>
    <w:p>
      <w:r>
        <w:t>出版社：北京：清华大学出版社</w:t>
      </w:r>
    </w:p>
    <w:p>
      <w:r>
        <w:t>出版日期：2013</w:t>
      </w:r>
    </w:p>
    <w:p>
      <w:r>
        <w:t>总页数：403</w:t>
      </w:r>
    </w:p>
    <w:p>
      <w:r>
        <w:t>更多请访问教客网: www.jiaokey.com</w:t>
      </w:r>
    </w:p>
    <w:p>
      <w:r>
        <w:t>大数据时代的历史机遇-产业变革与数据科学 评论地址：https://www.jiaokey.com/book/detail/13313133.html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