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品鉴宝典鸡尾酒完全掌握手册</w:t>
      </w:r>
    </w:p>
    <w:p>
      <w:r>
        <w:rPr>
          <w:rFonts w:ascii="宋体" w:hAnsi="宋体" w:eastAsia="宋体"/>
          <w:sz w:val="24"/>
        </w:rPr>
        <w:t>（日）渡边一也主编；邓楚泓译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品鉴宝典鸡尾酒完全掌握手册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（日）渡边一也主编；邓楚泓译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本书出售、求购地址：https://www.jiaokey.com/book/detail/13313131.html</w:t>
      </w:r>
    </w:p>
    <w:p>
      <w:r>
        <w:t>更多相关图书推荐：https://www.jiaokey.com</w:t>
      </w:r>
    </w:p>
    <w:p>
      <w:r>
        <w:t>（日）渡边一也主编；邓楚泓译 其他作品：https://www.jiaokey.com/tag/（日）渡边一也主编；邓楚泓译.html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关键词搜索：https://www.jiaokey.com/tag/品鉴宝典鸡尾酒完全掌握手册.html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