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然后没有然后</w:t>
      </w:r>
    </w:p>
    <w:p>
      <w:r>
        <w:rPr>
          <w:rFonts w:ascii="宋体" w:hAnsi="宋体" w:eastAsia="宋体"/>
          <w:sz w:val="24"/>
        </w:rPr>
        <w:t>奈奈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然后没有然后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9787535893048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小说讲述的是因车祸失忆的少女凌晚在苏醒后，勇敢面对空白人生、逐渐成长的青春励志故事。凌晚和好友程汐在争吵中遭遇车祸，昏迷许久后醒来，却唯独忘记了有关程汐的一切。醒来后的世界似乎也发生了很大的变化。这一切都让凌晚意识到，自己似乎忘记了什么重要的事。真相随着她的探究被慢慢揭开，原来所有变化都源于那场车祸前的争吵。了解真相的人希望凌晚能忘记那段不快，不了解真相的人则认为凌晚要为程汐的死负责任。恢复记忆的她决定不再逃避，勇敢地面对……</w:t>
      </w:r>
    </w:p>
    <w:p/>
    <w:p>
      <w:r>
        <w:t>本书出售、求购地址：https://www.jiaokey.com/book/detail/13313130.html</w:t>
      </w:r>
    </w:p>
    <w:p>
      <w:r>
        <w:t>更多当代作品（1949年~）图书推荐：https://www.jiaokey.com</w:t>
      </w:r>
    </w:p>
    <w:p>
      <w:r>
        <w:t>奈奈 其他作品：https://www.jiaokey.com/tag/奈奈.html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