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书名：成为完整而性感的女人  唤醒爱、智慧、性能量的十堂课</w:t>
      </w:r>
    </w:p>
    <w:p>
      <w:r>
        <w:t>作者：李安妮著</w:t>
      </w:r>
    </w:p>
    <w:p>
      <w:r>
        <w:t>出版社：北京：华夏出版社</w:t>
      </w:r>
    </w:p>
    <w:p>
      <w:r>
        <w:t>出版日期：2013.05</w:t>
      </w:r>
    </w:p>
    <w:p>
      <w:r>
        <w:t>总页数：175</w:t>
      </w:r>
    </w:p>
    <w:p>
      <w:r>
        <w:t>更多请访问教客网: www.jiaokey.com</w:t>
      </w:r>
    </w:p>
    <w:p>
      <w:r>
        <w:t>成为完整而性感的女人  唤醒爱、智慧、性能量的十堂课 评论地址：https://www.jiaokey.com/book/detail/13313123.html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