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德国，一个超级明星的衰落</w:t>
      </w:r>
    </w:p>
    <w:p>
      <w:r>
        <w:rPr>
          <w:rFonts w:ascii="宋体" w:hAnsi="宋体" w:eastAsia="宋体"/>
          <w:sz w:val="24"/>
        </w:rPr>
        <w:t>（德）施泰因加特著；李彬等译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德国，一个超级明星的衰落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（德）施泰因加特著；李彬等译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本书出售、求购地址：https://www.jiaokey.com/book/detail/13313119.html</w:t>
      </w:r>
    </w:p>
    <w:p>
      <w:r>
        <w:t>更多相关图书推荐：https://www.jiaokey.com</w:t>
      </w:r>
    </w:p>
    <w:p>
      <w:r>
        <w:t>（德）施泰因加特著；李彬等译 其他作品：https://www.jiaokey.com/tag/（德）施泰因加特著；李彬等译.html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关键词搜索：https://www.jiaokey.com/tag/德国，一个超级明星的衰落.html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