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中国共产党民族纲领政策文献导读  1921年7月-1949年9月</w:t>
      </w:r>
    </w:p>
    <w:p>
      <w:r>
        <w:rPr>
          <w:rFonts w:ascii="宋体" w:hAnsi="宋体" w:eastAsia="宋体"/>
          <w:sz w:val="24"/>
        </w:rPr>
        <w:t>康基柱著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中国共产党民族纲领政策文献导读  1921年7月-1949年9月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康基柱著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本书出售、求购地址：https://www.jiaokey.com/book/detail/13313101.html</w:t>
      </w:r>
    </w:p>
    <w:p>
      <w:r>
        <w:t>更多相关图书推荐：https://www.jiaokey.com</w:t>
      </w:r>
    </w:p>
    <w:p>
      <w:r>
        <w:t>康基柱著 其他作品：https://www.jiaokey.com/tag/康基柱著.html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关键词搜索：https://www.jiaokey.com/tag/中国共产党民族纲领政策文献导读  1921年7月-1949年9月.html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