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餐饮会计实战一本通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餐饮会计实战一本通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本书出售、求购地址：https://www.jiaokey.com/book/detail/13313083.html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关键词搜索：https://www.jiaokey.com/tag/餐饮会计实战一本通.html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