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42  检查心念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星云日记  42  检查心念 评论地址：https://www.jiaokey.com/book/detail/13313071.html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