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观人经  古代观人、识人、用人之智慧宝鉴</w:t>
      </w:r>
    </w:p>
    <w:p>
      <w:r>
        <w:rPr>
          <w:rFonts w:ascii="宋体" w:hAnsi="宋体" w:eastAsia="宋体"/>
          <w:sz w:val="24"/>
        </w:rPr>
        <w:t>（三国）刘邵著；史半山译注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观人经  古代观人、识人、用人之智慧宝鉴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（三国）刘邵著；史半山译注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本书出售、求购地址：https://www.jiaokey.com/book/detail/13313061.html</w:t>
      </w:r>
    </w:p>
    <w:p>
      <w:r>
        <w:t>更多相关图书推荐：https://www.jiaokey.com</w:t>
      </w:r>
    </w:p>
    <w:p>
      <w:r>
        <w:t>（三国）刘邵著；史半山译注 其他作品：https://www.jiaokey.com/tag/（三国）刘邵著；史半山译注.html</w:t>
      </w:r>
    </w:p>
    <w:p>
      <w:r>
        <w:t>合肥：黄山书社 出版图书：https://www.jiaokey.com/tag/合肥：黄山书社.html</w:t>
      </w:r>
    </w:p>
    <w:p>
      <w:r>
        <w:t>关键词搜索：https://www.jiaokey.com/tag/观人经  古代观人、识人、用人之智慧宝鉴.html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