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“沉默的经典”系列诗丛  我的心略大于整个宇宙</w:t>
      </w:r>
    </w:p>
    <w:p>
      <w:r>
        <w:rPr>
          <w:rFonts w:ascii="宋体" w:hAnsi="宋体" w:eastAsia="宋体"/>
          <w:sz w:val="24"/>
        </w:rPr>
        <w:t>（葡）佩索阿著；韦白译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“沉默的经典”系列诗丛  我的心略大于整个宇宙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（葡）佩索阿著；韦白译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本书出售、求购地址：https://www.jiaokey.com/book/detail/13313059.html</w:t>
      </w:r>
    </w:p>
    <w:p>
      <w:r>
        <w:t>更多相关图书推荐：https://www.jiaokey.com</w:t>
      </w:r>
    </w:p>
    <w:p>
      <w:r>
        <w:t>（葡）佩索阿著；韦白译 其他作品：https://www.jiaokey.com/tag/（葡）佩索阿著；韦白译.html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关键词搜索：https://www.jiaokey.com/tag/“沉默的经典”系列诗丛  我的心略大于整个宇宙.html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