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穿越英伦  从乡村到海滨的英式建筑和景观</w:t>
      </w:r>
    </w:p>
    <w:p>
      <w:r>
        <w:rPr>
          <w:rFonts w:ascii="宋体" w:hAnsi="宋体" w:eastAsia="宋体"/>
          <w:sz w:val="24"/>
        </w:rPr>
        <w:t>（英）阿什利著；高杨译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穿越英伦  从乡村到海滨的英式建筑和景观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（英）阿什利著；高杨译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本书出售、求购地址：https://www.jiaokey.com/book/detail/13313052.html</w:t>
      </w:r>
    </w:p>
    <w:p>
      <w:r>
        <w:t>更多相关图书推荐：https://www.jiaokey.com</w:t>
      </w:r>
    </w:p>
    <w:p>
      <w:r>
        <w:t>（英）阿什利著；高杨译 其他作品：https://www.jiaokey.com/tag/（英）阿什利著；高杨译.html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关键词搜索：https://www.jiaokey.com/tag/穿越英伦  从乡村到海滨的英式建筑和景观.html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