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青少版</w:t>
      </w:r>
    </w:p>
    <w:p>
      <w:r>
        <w:t>作者：（英）吉卜林著；杜蕾改写</w:t>
      </w:r>
    </w:p>
    <w:p>
      <w:r>
        <w:t>出版社：武汉：长江文艺出版社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丛林故事  青少版 评论地址：https://www.jiaokey.com/book/detail/13313033.html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