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3天学会画素描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3天学会画素描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本书出售、求购地址：https://www.jiaokey.com/book/detail/13313028.html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关键词搜索：https://www.jiaokey.com/tag/3天学会画素描.html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