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选学校更选专业  高等学校强专业、强学科报考指引</w:t>
      </w:r>
    </w:p>
    <w:p>
      <w:r>
        <w:rPr>
          <w:rFonts w:ascii="宋体" w:hAnsi="宋体" w:eastAsia="宋体"/>
          <w:sz w:val="24"/>
        </w:rPr>
        <w:t>张元亮，张耀荣，晁丽娜编著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选学校更选专业  高等学校强专业、强学科报考指引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张元亮，张耀荣，晁丽娜编著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本书出售、求购地址：https://www.jiaokey.com/book/detail/13313026.html</w:t>
      </w:r>
    </w:p>
    <w:p>
      <w:r>
        <w:t>更多相关图书推荐：https://www.jiaokey.com</w:t>
      </w:r>
    </w:p>
    <w:p>
      <w:r>
        <w:t>张元亮，张耀荣，晁丽娜编著 其他作品：https://www.jiaokey.com/tag/张元亮，张耀荣，晁丽娜编著.html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关键词搜索：https://www.jiaokey.com/tag/选学校更选专业  高等学校强专业、强学科报考指引.html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