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持续改善  组织基业长青的密码</w:t>
      </w:r>
    </w:p>
    <w:p>
      <w:r>
        <w:rPr>
          <w:rFonts w:ascii="宋体" w:hAnsi="宋体" w:eastAsia="宋体"/>
          <w:sz w:val="24"/>
        </w:rPr>
        <w:t>（美）杰弗瑞·莱克（JeffreyK.Liker），（美）詹姆斯·弗兰兹（JamesK.Franz）著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持续改善  组织基业长青的密码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（美）杰弗瑞·莱克（JeffreyK.Liker），（美）詹姆斯·弗兰兹（JamesK.Franz）著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本书出售、求购地址：https://www.jiaokey.com/book/detail/13313025.html</w:t>
      </w:r>
    </w:p>
    <w:p>
      <w:r>
        <w:t>更多相关图书推荐：https://www.jiaokey.com</w:t>
      </w:r>
    </w:p>
    <w:p>
      <w:r>
        <w:t>（美）杰弗瑞·莱克（JeffreyK.Liker），（美）詹姆斯·弗兰兹（JamesK.Franz）著 其他作品：https://www.jiaokey.com/tag/（美）杰弗瑞·莱克（JeffreyK.Liker），（美）詹姆斯·弗兰兹（JamesK.Franz）著.html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关键词搜索：https://www.jiaokey.com/tag/持续改善  组织基业长青的密码.html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