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书名：名医与您谈疾病丛书  腰椎间盘突出症  第2版</w:t>
      </w:r>
    </w:p>
    <w:p>
      <w:r>
        <w:t>作者：李广智总主编；李明，何大为，牛云飞主编</w:t>
      </w:r>
    </w:p>
    <w:p>
      <w:r>
        <w:t>出版社：北京:中国医药科技出版社,2013.07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名医与您谈疾病丛书  腰椎间盘突出症  第2版 评论地址：https://www.jiaokey.com/book/detail/13313009.html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