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功效空间组织机理与空间福利研究</w:t>
      </w:r>
    </w:p>
    <w:p>
      <w:r>
        <w:rPr>
          <w:rFonts w:ascii="宋体" w:hAnsi="宋体" w:eastAsia="宋体"/>
          <w:sz w:val="24"/>
        </w:rPr>
        <w:t>金凤君等著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功效空间组织机理与空间福利研究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金凤君等著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本书出售、求购地址：https://www.jiaokey.com/book/detail/13313000.html</w:t>
      </w:r>
    </w:p>
    <w:p>
      <w:r>
        <w:t>更多相关图书推荐：https://www.jiaokey.com</w:t>
      </w:r>
    </w:p>
    <w:p>
      <w:r>
        <w:t>金凤君等著 其他作品：https://www.jiaokey.com/tag/金凤君等著.html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关键词搜索：https://www.jiaokey.com/tag/功效空间组织机理与空间福利研究.html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