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志田瞳四季花样毛衫编织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志田瞳四季花样毛衫编织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本书出售、求购地址：https://www.jiaokey.com/book/detail/13312994.html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关键词搜索：https://www.jiaokey.com/tag/志田瞳四季花样毛衫编织.html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