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书名：由“尊德性”而“道问学”  学风转轨与清初孟学</w:t>
      </w:r>
    </w:p>
    <w:p>
      <w:r>
        <w:t>作者：杨华著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由“尊德性”而“道问学”  学风转轨与清初孟学 评论地址：https://www.jiaokey.com/book/detail/13312984.html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