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书名：编辑力  从创意、策划到人际关系  珍藏版</w:t>
      </w:r>
    </w:p>
    <w:p>
      <w:r>
        <w:t>作者：（日）&lt;font color=Red&gt;鹫&lt;/font&gt;尾贤也著；陈宝莲译</w:t>
      </w:r>
    </w:p>
    <w:p>
      <w:r>
        <w:t>出版社：杭州:浙江人民出版社,2013.06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编辑力  从创意、策划到人际关系  珍藏版 评论地址：https://www.jiaokey.com/book/detail/13312957.html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