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相约名家·冰心奖获奖作家作品精选  寄钱</w:t>
      </w:r>
    </w:p>
    <w:p>
      <w:r>
        <w:rPr>
          <w:rFonts w:ascii="宋体" w:hAnsi="宋体" w:eastAsia="宋体"/>
          <w:sz w:val="24"/>
        </w:rPr>
        <w:t>高长梅，王培静主编；白旭初著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相约名家·冰心奖获奖作家作品精选  寄钱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高长梅，王培静主编；白旭初著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本书出售、求购地址：https://www.jiaokey.com/book/detail/13312942.html</w:t>
      </w:r>
    </w:p>
    <w:p>
      <w:r>
        <w:t>更多相关图书推荐：https://www.jiaokey.com</w:t>
      </w:r>
    </w:p>
    <w:p>
      <w:r>
        <w:t>高长梅，王培静主编；白旭初著 其他作品：https://www.jiaokey.com/tag/高长梅，王培静主编；白旭初著.html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关键词搜索：https://www.jiaokey.com/tag/相约名家·冰心奖获奖作家作品精选  寄钱.html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