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英雄人物故事  彩色图文版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英雄人物故事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本书出售、求购地址：https://www.jiaokey.com/book/detail/13312939.html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关键词搜索：https://www.jiaokey.com/tag/英雄人物故事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