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书名：哈佛小天才EQ情商课  和美国孩子一起培育情商</w:t>
      </w:r>
    </w:p>
    <w:p>
      <w:r>
        <w:t>作者：李大伟主编</w:t>
      </w:r>
    </w:p>
    <w:p>
      <w:r>
        <w:t>出版社：武汉：湖北教育出版社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哈佛小天才EQ情商课  和美国孩子一起培育情商 评论地址：https://www.jiaokey.com/book/detail/13312926.html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