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美国当代金质童书  草坪男孩</w:t>
      </w:r>
    </w:p>
    <w:p>
      <w:r>
        <w:rPr>
          <w:rFonts w:ascii="宋体" w:hAnsi="宋体" w:eastAsia="宋体"/>
          <w:sz w:val="24"/>
        </w:rPr>
        <w:t>（美）保尔森著；何卫青译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美国当代金质童书  草坪男孩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（美）保尔森著；何卫青译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本书出售、求购地址：https://www.jiaokey.com/book/detail/13312924.html</w:t>
      </w:r>
    </w:p>
    <w:p>
      <w:r>
        <w:t>更多相关图书推荐：https://www.jiaokey.com</w:t>
      </w:r>
    </w:p>
    <w:p>
      <w:r>
        <w:t>（美）保尔森著；何卫青译 其他作品：https://www.jiaokey.com/tag/（美）保尔森著；何卫青译.html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关键词搜索：https://www.jiaokey.com/tag/美国当代金质童书  草坪男孩.html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