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没有尾巴的小美人鱼  5  拯救珊瑚美好的约定</w:t>
      </w:r>
    </w:p>
    <w:p>
      <w:r>
        <w:rPr>
          <w:rFonts w:ascii="宋体" w:hAnsi="宋体" w:eastAsia="宋体"/>
          <w:sz w:val="24"/>
        </w:rPr>
        <w:t>（英）查普曼著；司南译；张峥，王芷玄绘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没有尾巴的小美人鱼  5  拯救珊瑚美好的约定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（英）查普曼著；司南译；张峥，王芷玄绘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本书出售、求购地址：https://www.jiaokey.com/book/detail/13312918.html</w:t>
      </w:r>
    </w:p>
    <w:p>
      <w:r>
        <w:t>更多相关图书推荐：https://www.jiaokey.com</w:t>
      </w:r>
    </w:p>
    <w:p>
      <w:r>
        <w:t>（英）查普曼著；司南译；张峥，王芷玄绘 其他作品：https://www.jiaokey.com/tag/（英）查普曼著；司南译；张峥，王芷玄绘.html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关键词搜索：https://www.jiaokey.com/tag/没有尾巴的小美人鱼  5  拯救珊瑚美好的约定.html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