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中篇卷  第2辑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中篇卷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中国文学-当代文学-作品综合集-当代-中篇小说-小说集-中国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本书出售、求购地址：https://www.jiaokey.com/book/detail/13312914.html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关键词搜索：https://www.jiaokey.com/tag/中国文学-当代文学-作品综合集-当代-中篇小说-小说集-中国.html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