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粗糙集的论域扩展理论及在专家系统中的应用</w:t>
      </w:r>
    </w:p>
    <w:p>
      <w:r>
        <w:rPr>
          <w:rFonts w:ascii="宋体" w:hAnsi="宋体" w:eastAsia="宋体"/>
          <w:sz w:val="24"/>
        </w:rPr>
        <w:t>阎瑞霞，吴忠，郑建国著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粗糙集的论域扩展理论及在专家系统中的应用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阎瑞霞，吴忠，郑建国著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本书出售、求购地址：https://www.jiaokey.com/book/detail/13312913.html</w:t>
      </w:r>
    </w:p>
    <w:p>
      <w:r>
        <w:t>更多相关图书推荐：https://www.jiaokey.com</w:t>
      </w:r>
    </w:p>
    <w:p>
      <w:r>
        <w:t>阎瑞霞，吴忠，郑建国著 其他作品：https://www.jiaokey.com/tag/阎瑞霞，吴忠，郑建国著.html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关键词搜索：https://www.jiaokey.com/tag/粗糙集的论域扩展理论及在专家系统中的应用.html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