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书名：村庄布局规划理论与实践</w:t>
      </w:r>
    </w:p>
    <w:p>
      <w:r>
        <w:t>作者：廖启鹏，曾征，万美强著</w:t>
      </w:r>
    </w:p>
    <w:p>
      <w:r>
        <w:t>出版社：中国地质大学出版社有限责任公司</w:t>
      </w:r>
    </w:p>
    <w:p>
      <w:r>
        <w:t>出版日期：2012.11</w:t>
      </w:r>
    </w:p>
    <w:p>
      <w:r>
        <w:t>总页数：246</w:t>
      </w:r>
    </w:p>
    <w:p>
      <w:r>
        <w:t>更多请访问教客网: www.jiaokey.com</w:t>
      </w:r>
    </w:p>
    <w:p>
      <w:r>
        <w:t>村庄布局规划理论与实践 评论地址：https://www.jiaokey.com/book/detail/13312910.html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