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书名：新发现名家散失作品集  吕伯攸童书  第2册</w:t>
      </w:r>
    </w:p>
    <w:p>
      <w:r>
        <w:t>作者：吕伯攸著</w:t>
      </w:r>
    </w:p>
    <w:p>
      <w:r>
        <w:t>出版社：北京:海豚出版社,2013.05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新发现名家散失作品集  吕伯攸童书  第2册 评论地址：https://www.jiaokey.com/book/detail/13312885.html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