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书名：护理质量成效管理</w:t>
      </w:r>
    </w:p>
    <w:p>
      <w:r>
        <w:t>作者：温贤秀，蒋文春编著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护理质量成效管理 评论地址：https://www.jiaokey.com/book/detail/13312866.html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