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空调器电控系统维修完全图解  彩色升级版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空调器电控系统维修完全图解  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本书出售、求购地址：https://www.jiaokey.com/book/detail/13312864.html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关键词搜索：https://www.jiaokey.com/tag/空调器电控系统维修完全图解  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