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大地在心  教育、环境、人类前景</w:t>
      </w:r>
    </w:p>
    <w:p>
      <w:r>
        <w:rPr>
          <w:rFonts w:ascii="宋体" w:hAnsi="宋体" w:eastAsia="宋体"/>
          <w:sz w:val="24"/>
        </w:rPr>
        <w:t>（美）大卫·W.奥尔（DavidW.Orr）著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大地在心  教育、环境、人类前景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（美）大卫·W.奥尔（DavidW.Orr）著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本书出售、求购地址：https://www.jiaokey.com/book/detail/13312845.html</w:t>
      </w:r>
    </w:p>
    <w:p>
      <w:r>
        <w:t>更多相关图书推荐：https://www.jiaokey.com</w:t>
      </w:r>
    </w:p>
    <w:p>
      <w:r>
        <w:t>（美）大卫·W.奥尔（DavidW.Orr）著 其他作品：https://www.jiaokey.com/tag/（美）大卫·W.奥尔（DavidW.Orr）著.html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关键词搜索：https://www.jiaokey.com/tag/大地在心  教育、环境、人类前景.html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