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管人就是管心理  挖掘员工潜能的心理学方法</w:t>
      </w:r>
    </w:p>
    <w:p>
      <w:r>
        <w:rPr>
          <w:rFonts w:ascii="宋体" w:hAnsi="宋体" w:eastAsia="宋体"/>
          <w:sz w:val="24"/>
        </w:rPr>
        <w:t>孙科炎，莫雅著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管人就是管心理  挖掘员工潜能的心理学方法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孙科炎，莫雅著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本书出售、求购地址：https://www.jiaokey.com/book/detail/13312839.html</w:t>
      </w:r>
    </w:p>
    <w:p>
      <w:r>
        <w:t>更多相关图书推荐：https://www.jiaokey.com</w:t>
      </w:r>
    </w:p>
    <w:p>
      <w:r>
        <w:t>孙科炎，莫雅著 其他作品：https://www.jiaokey.com/tag/孙科炎，莫雅著.html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关键词搜索：https://www.jiaokey.com/tag/管人就是管心理  挖掘员工潜能的心理学方法.html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