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不孕不育必读全书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本书出售、求购地址：https://www.jiaokey.com/book/detail/13312814.html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关键词搜索：https://www.jiaokey.com/tag/不孕不育必读全书.html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