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初中语文学习指要  献给初中同学  第2版</w:t>
      </w:r>
    </w:p>
    <w:p>
      <w:r>
        <w:rPr>
          <w:rFonts w:ascii="宋体" w:hAnsi="宋体" w:eastAsia="宋体"/>
          <w:sz w:val="24"/>
        </w:rPr>
        <w:t>江希泽，徐明寿，齐大群，鲁宝元著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初中语文学习指要  献给初中同学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江希泽，徐明寿，齐大群，鲁宝元著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本书出售、求购地址：https://www.jiaokey.com/book/detail/13312747.html</w:t>
      </w:r>
    </w:p>
    <w:p>
      <w:r>
        <w:t>更多相关图书推荐：https://www.jiaokey.com</w:t>
      </w:r>
    </w:p>
    <w:p>
      <w:r>
        <w:t>江希泽，徐明寿，齐大群，鲁宝元著 其他作品：https://www.jiaokey.com/tag/江希泽，徐明寿，齐大群，鲁宝元著.html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关键词搜索：https://www.jiaokey.com/tag/初中语文学习指要  献给初中同学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