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初中古诗文译注与训练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初中古诗文译注与训练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本书出售、求购地址：https://www.jiaokey.com/book/detail/13312742.html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关键词搜索：https://www.jiaokey.com/tag/九年义务教育  初中古诗文译注与训练.html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