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书名：二七区文史资料  第5辑  纪念改革开放三十年风云人物</w:t>
      </w:r>
    </w:p>
    <w:p>
      <w:r>
        <w:t>作者：汪爱英，于广志主编；姚友谊，谢林，李琳等副主编；吉中玉，樊莉娟，陈琳琳等编辑</w:t>
      </w:r>
    </w:p>
    <w:p>
      <w:r>
        <w:t>出版社：政协郑州市二七区委员会宣教文卫体史资委</w:t>
      </w:r>
    </w:p>
    <w:p>
      <w:r>
        <w:t>出版日期：2009</w:t>
      </w:r>
    </w:p>
    <w:p>
      <w:r>
        <w:t>总页数：232</w:t>
      </w:r>
    </w:p>
    <w:p>
      <w:r>
        <w:t>更多请访问教客网: www.jiaokey.com</w:t>
      </w:r>
    </w:p>
    <w:p>
      <w:r>
        <w:t>二七区文史资料  第5辑  纪念改革开放三十年风云人物 评论地址：https://www.jiaokey.com/book/detail/13312717.html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