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书名：新乡韵  历史文化集粹</w:t>
      </w:r>
    </w:p>
    <w:p>
      <w:r>
        <w:t>作者：邢亚平主编；焦林，翟力实副主编；韩丙吉，王振中，杜彤华等编辑</w:t>
      </w:r>
    </w:p>
    <w:p>
      <w:r>
        <w:t>出版社：《新乡韵》编委会</w:t>
      </w:r>
    </w:p>
    <w:p>
      <w:r>
        <w:t>出版日期：2008.06</w:t>
      </w:r>
    </w:p>
    <w:p>
      <w:r>
        <w:t>总页数：321</w:t>
      </w:r>
    </w:p>
    <w:p>
      <w:r>
        <w:t>更多请访问教客网: www.jiaokey.com</w:t>
      </w:r>
    </w:p>
    <w:p>
      <w:r>
        <w:t>新乡韵  历史文化集粹 评论地址：https://www.jiaokey.com/book/detail/13312709.html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