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书名：河南汤阴南申庄村志</w:t>
      </w:r>
    </w:p>
    <w:p>
      <w:r>
        <w:t>作者：丁浩善主编；殷洪善，王武全副主编</w:t>
      </w:r>
    </w:p>
    <w:p>
      <w:r>
        <w:t>出版社：《平原文化》编辑部</w:t>
      </w:r>
    </w:p>
    <w:p>
      <w:r>
        <w:t>出版日期：2007.12</w:t>
      </w:r>
    </w:p>
    <w:p>
      <w:r>
        <w:t>总页数：420</w:t>
      </w:r>
    </w:p>
    <w:p>
      <w:r>
        <w:t>更多请访问教客网: www.jiaokey.com</w:t>
      </w:r>
    </w:p>
    <w:p>
      <w:r>
        <w:t>河南汤阴南申庄村志 评论地址：https://www.jiaokey.com/book/detail/13312705.html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