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书名：耕耘的春天  河南省第二届戏剧大赛资料集锦</w:t>
      </w:r>
    </w:p>
    <w:p>
      <w:r>
        <w:t>作者：河南省戏剧研究所编；李国经主编；傅纯？，芦苇，荆桦副主编</w:t>
      </w:r>
    </w:p>
    <w:p>
      <w:r>
        <w:t>出版社：河南省文化厅</w:t>
      </w:r>
    </w:p>
    <w:p>
      <w:r>
        <w:t>出版日期：1989</w:t>
      </w:r>
    </w:p>
    <w:p>
      <w:r>
        <w:t>总页数：187</w:t>
      </w:r>
    </w:p>
    <w:p>
      <w:r>
        <w:t>更多请访问教客网: www.jiaokey.com</w:t>
      </w:r>
    </w:p>
    <w:p>
      <w:r>
        <w:t>耕耘的春天  河南省第二届戏剧大赛资料集锦 评论地址：https://www.jiaokey.com/book/detail/13312704.html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