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  河南省周口市统一战线工作掠影</w:t>
      </w:r>
    </w:p>
    <w:p>
      <w:r>
        <w:t>作者：朱家臣主编；杨珺副主编；贾民，郭宇，孔德高等编辑</w:t>
      </w:r>
    </w:p>
    <w:p>
      <w:r>
        <w:t>出版社：《风采》编委会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风采  河南省周口市统一战线工作掠影 评论地址：https://www.jiaokey.com/book/detail/13312700.html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