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书名：视觉中的音乐  龙门石窟音乐图像资料考察与研究  下</w:t>
      </w:r>
    </w:p>
    <w:p>
      <w:r>
        <w:t>作者：马春莲著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视觉中的音乐  龙门石窟音乐图像资料考察与研究  下 评论地址：https://www.jiaokey.com/book/detail/13312698.html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