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书名：横山村志</w:t>
      </w:r>
    </w:p>
    <w:p>
      <w:r>
        <w:t>作者：孙宏道，刘中汉主编；徐猛虎，高建术副主编；&lt;font color=Red&gt;横&lt;/font&gt;山村民委员会编</w:t>
      </w:r>
    </w:p>
    <w:p>
      <w:r>
        <w:t>出版社：横山村民委员会,2000.06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横山村志 评论地址：https://www.jiaokey.com/book/detail/13312692.html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