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书名：辉煌50年  1957-2007  纪念平顶山建市五十周年</w:t>
      </w:r>
    </w:p>
    <w:p>
      <w:r>
        <w:t>作者：阎红心主编；肖元欣副主编；徐渊，张玉娟，宋锋等编辑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辉煌50年  1957-2007  纪念平顶山建市五十周年 评论地址：https://www.jiaokey.com/book/detail/13312642.html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