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奋进中的周口</w:t>
      </w:r>
    </w:p>
    <w:p>
      <w:r>
        <w:rPr>
          <w:rFonts w:ascii="宋体" w:hAnsi="宋体" w:eastAsia="宋体"/>
          <w:sz w:val="24"/>
        </w:rPr>
        <w:t>程继先，孔令美主编；杨盛道，李松海，王富生等副主编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奋进中的周口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程继先，孔令美主编；杨盛道，李松海，王富生等副主编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本书出售、求购地址：https://www.jiaokey.com/book/detail/13312640.html</w:t>
      </w:r>
    </w:p>
    <w:p>
      <w:r>
        <w:t>更多相关图书推荐：https://www.jiaokey.com</w:t>
      </w:r>
    </w:p>
    <w:p>
      <w:r>
        <w:t>程继先，孔令美主编；杨盛道，李松海，王富生等副主编 其他作品：https://www.jiaokey.com/tag/程继先，孔令美主编；杨盛道，李松海，王富生等副主编.html</w:t>
      </w:r>
    </w:p>
    <w:p>
      <w:r>
        <w:t>关键词搜索：https://www.jiaokey.com/tag/奋进中的周口.html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