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书名：安阳市郊区志  续志  1986-2002  送审稿</w:t>
      </w:r>
    </w:p>
    <w:p>
      <w:r>
        <w:t>作者：安阳市郊区史志编纂委员会编；刘书全总编；申泽田，樊会民，李宏伟副总编</w:t>
      </w:r>
    </w:p>
    <w:p>
      <w:r>
        <w:t>出版社：安阳市郊区史志编纂委员会</w:t>
      </w:r>
    </w:p>
    <w:p>
      <w:r>
        <w:t>出版日期：2009.05</w:t>
      </w:r>
    </w:p>
    <w:p>
      <w:r>
        <w:t>总页数：426</w:t>
      </w:r>
    </w:p>
    <w:p>
      <w:r>
        <w:t>更多请访问教客网: www.jiaokey.com</w:t>
      </w:r>
    </w:p>
    <w:p>
      <w:r>
        <w:t>安阳市郊区志  续志  1986-2002  送审稿 评论地址：https://www.jiaokey.com/book/detail/13312623.html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